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Stealing    </w:t>
      </w:r>
      <w:r>
        <w:t xml:space="preserve">   Creek    </w:t>
      </w:r>
      <w:r>
        <w:t xml:space="preserve">   The Wreckers    </w:t>
      </w:r>
      <w:r>
        <w:t xml:space="preserve">   Chris    </w:t>
      </w:r>
      <w:r>
        <w:t xml:space="preserve">   Cabin    </w:t>
      </w:r>
      <w:r>
        <w:t xml:space="preserve">   Bush    </w:t>
      </w:r>
      <w:r>
        <w:t xml:space="preserve">   Olive Silver    </w:t>
      </w:r>
      <w:r>
        <w:t xml:space="preserve">   Tristan Bancks    </w:t>
      </w:r>
      <w:r>
        <w:t xml:space="preserve">   Nan    </w:t>
      </w:r>
      <w:r>
        <w:t xml:space="preserve">   Police    </w:t>
      </w:r>
      <w:r>
        <w:t xml:space="preserve">   Ray Silver    </w:t>
      </w:r>
      <w:r>
        <w:t xml:space="preserve">   Money    </w:t>
      </w:r>
      <w:r>
        <w:t xml:space="preserve">   Bonzo    </w:t>
      </w:r>
      <w:r>
        <w:t xml:space="preserve">   April Silver    </w:t>
      </w:r>
      <w:r>
        <w:t xml:space="preserve">   Ben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</dc:title>
  <dcterms:created xsi:type="dcterms:W3CDTF">2021-11-19T03:39:48Z</dcterms:created>
  <dcterms:modified xsi:type="dcterms:W3CDTF">2021-11-19T03:39:48Z</dcterms:modified>
</cp:coreProperties>
</file>