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fruit in in the tin Mum buys?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says his hair cut makes him look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Two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Olive imagines she's Olive Kelly and say Ben can be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flattened animal carcasses does Ben see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April give them all, except Olive?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Ray's nickname for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their pet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Dad released his grip and walked out of the cabin, shouting into the night like a crazed what?.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Olive name he toy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How's house does Dad go to immediately after the police had visited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book does Ben take from the cabin?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Ben's movie was is the name of his zombie thief? Dario...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Ray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four words on the business card Toohey gives to Ben.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cabin, Ben scans the floor for rats, spiders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vehicle did Ben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central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Uncle Chris give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police officer who stopped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money was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Olive refers to her Dad 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darts out in front of the car, Ben thinks it is a bandicoot or what??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Olive?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Ray buys April a gift.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Olive and Ben decide to build with the logs?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they drive to, in order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surname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Dad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Ben says ' He could see Dad’s chipped front tooth.' What does he say he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Ray speeds off, what does he leave behind?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2021-12-06T03:29:41Z</dcterms:created>
  <dcterms:modified xsi:type="dcterms:W3CDTF">2021-12-06T03:29:41Z</dcterms:modified>
</cp:coreProperties>
</file>