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mums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author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story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colours of the sports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Bens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they surrounded by most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chapters are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ben want to be when he was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how much money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bens sisters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</dc:title>
  <dcterms:created xsi:type="dcterms:W3CDTF">2021-10-11T20:12:09Z</dcterms:created>
  <dcterms:modified xsi:type="dcterms:W3CDTF">2021-10-11T20:12:09Z</dcterms:modified>
</cp:coreProperties>
</file>