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Wolves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Olive get from her dad as a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ben love the sound of and tried to find that sound nearing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Ben's mum call their new haircuts?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Ben get from his dad as a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Olive do everyday after school according to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picked Ben and Olive up when they were on their way to nans?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Olive’s toy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policeman that pulled them over on the highway?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Ben and Olive make in their spare time down at the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Bens parents do for their ‘job’?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Ben do for a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detailing on Rays car that he dropped off at uncle Chris’s?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Ray (Ben's dad) call Ben as a nickname because of the amount of questions he 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beams did ben have to cut, to open the floor?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Crossword</dc:title>
  <dcterms:created xsi:type="dcterms:W3CDTF">2021-10-11T20:12:56Z</dcterms:created>
  <dcterms:modified xsi:type="dcterms:W3CDTF">2021-10-11T20:12:56Z</dcterms:modified>
</cp:coreProperties>
</file>