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saves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were located next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parents said they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used to take photos or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 Ben's dad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organisation that can arrest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flying vehicle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communication with moving with moving pitures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family lived in for most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family were located for most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was hidden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people go for a new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Ben made for him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shares her name with a fruiting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Crossword</dc:title>
  <dcterms:created xsi:type="dcterms:W3CDTF">2021-11-14T03:42:42Z</dcterms:created>
  <dcterms:modified xsi:type="dcterms:W3CDTF">2021-11-14T03:42:42Z</dcterms:modified>
</cp:coreProperties>
</file>