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Two Wolves - Just Getting Started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Uncle Chris handed Ben's dad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Ben's dad had 'an armful of these'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occupation of Ben's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Accidentally got bloodied when Ben's mum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Ben had put his sister's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street where the family house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name of the story's protagonist (3,6)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of Ben's father's car - The Green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Ben's parents said they were all going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Ben found the writing about Two Wolves - Pop's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run down hotel that the family stayed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of the family dog, 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favourite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family was headed for their 'holidays'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- Just Getting Started</dc:title>
  <dcterms:created xsi:type="dcterms:W3CDTF">2021-10-11T20:12:48Z</dcterms:created>
  <dcterms:modified xsi:type="dcterms:W3CDTF">2021-10-11T20:12:48Z</dcterms:modified>
</cp:coreProperties>
</file>