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Two Wolves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Evidence    </w:t>
      </w:r>
      <w:r>
        <w:t xml:space="preserve">   Knife    </w:t>
      </w:r>
      <w:r>
        <w:t xml:space="preserve">   My Side Of The Creek    </w:t>
      </w:r>
      <w:r>
        <w:t xml:space="preserve">   In Which Ben Gets Caught    </w:t>
      </w:r>
      <w:r>
        <w:t xml:space="preserve">   The Secret    </w:t>
      </w:r>
      <w:r>
        <w:t xml:space="preserve">   The Dead Of The Night    </w:t>
      </w:r>
      <w:r>
        <w:t xml:space="preserve">   Within The Woods    </w:t>
      </w:r>
      <w:r>
        <w:t xml:space="preserve">   Chase    </w:t>
      </w:r>
      <w:r>
        <w:t xml:space="preserve">   Holiday Haircuts    </w:t>
      </w:r>
      <w:r>
        <w:t xml:space="preserve">   April Silver    </w:t>
      </w:r>
      <w:r>
        <w:t xml:space="preserve">   Bad Wolf    </w:t>
      </w:r>
      <w:r>
        <w:t xml:space="preserve">   Ben Silver    </w:t>
      </w:r>
      <w:r>
        <w:t xml:space="preserve">   Cabin    </w:t>
      </w:r>
      <w:r>
        <w:t xml:space="preserve">   Crime    </w:t>
      </w:r>
      <w:r>
        <w:t xml:space="preserve">   Good Wolf    </w:t>
      </w:r>
      <w:r>
        <w:t xml:space="preserve">   Holiday    </w:t>
      </w:r>
      <w:r>
        <w:t xml:space="preserve">   Kidnapped    </w:t>
      </w:r>
      <w:r>
        <w:t xml:space="preserve">   Money    </w:t>
      </w:r>
      <w:r>
        <w:t xml:space="preserve">   Notebook    </w:t>
      </w:r>
      <w:r>
        <w:t xml:space="preserve">   Olive Silver    </w:t>
      </w:r>
      <w:r>
        <w:t xml:space="preserve">   Police    </w:t>
      </w:r>
      <w:r>
        <w:t xml:space="preserve">   Ray Silver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Two Wolves Word Search</dc:title>
  <dcterms:created xsi:type="dcterms:W3CDTF">2021-11-19T03:39:29Z</dcterms:created>
  <dcterms:modified xsi:type="dcterms:W3CDTF">2021-11-19T03:39:29Z</dcterms:modified>
</cp:coreProperties>
</file>