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Two Wolves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runaway    </w:t>
      </w:r>
      <w:r>
        <w:t xml:space="preserve">   cabin    </w:t>
      </w:r>
      <w:r>
        <w:t xml:space="preserve">   Two Wolves    </w:t>
      </w:r>
      <w:r>
        <w:t xml:space="preserve">   good    </w:t>
      </w:r>
      <w:r>
        <w:t xml:space="preserve">   bad    </w:t>
      </w:r>
      <w:r>
        <w:t xml:space="preserve">   stopmotion    </w:t>
      </w:r>
      <w:r>
        <w:t xml:space="preserve">   Woods    </w:t>
      </w:r>
      <w:r>
        <w:t xml:space="preserve">   Police    </w:t>
      </w:r>
      <w:r>
        <w:t xml:space="preserve">   Golden    </w:t>
      </w:r>
      <w:r>
        <w:t xml:space="preserve">   Money    </w:t>
      </w:r>
      <w:r>
        <w:t xml:space="preserve">   Bonzo    </w:t>
      </w:r>
      <w:r>
        <w:t xml:space="preserve">   April    </w:t>
      </w:r>
      <w:r>
        <w:t xml:space="preserve">   Ray    </w:t>
      </w:r>
      <w:r>
        <w:t xml:space="preserve">   Ben    </w:t>
      </w:r>
      <w:r>
        <w:t xml:space="preserve">   Olive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Two Wolves Wordsearch</dc:title>
  <dcterms:created xsi:type="dcterms:W3CDTF">2021-11-19T03:39:37Z</dcterms:created>
  <dcterms:modified xsi:type="dcterms:W3CDTF">2021-11-19T03:39:37Z</dcterms:modified>
</cp:coreProperties>
</file>