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Raft    </w:t>
      </w:r>
      <w:r>
        <w:t xml:space="preserve">   Golden    </w:t>
      </w:r>
      <w:r>
        <w:t xml:space="preserve">   Nan    </w:t>
      </w:r>
      <w:r>
        <w:t xml:space="preserve">   Black Nylon Bag    </w:t>
      </w:r>
      <w:r>
        <w:t xml:space="preserve">   Trouble    </w:t>
      </w:r>
      <w:r>
        <w:t xml:space="preserve">   Sick    </w:t>
      </w:r>
      <w:r>
        <w:t xml:space="preserve">   Cops    </w:t>
      </w:r>
      <w:r>
        <w:t xml:space="preserve">   Pocket Knife    </w:t>
      </w:r>
      <w:r>
        <w:t xml:space="preserve">   Money    </w:t>
      </w:r>
      <w:r>
        <w:t xml:space="preserve">   Creek    </w:t>
      </w:r>
      <w:r>
        <w:t xml:space="preserve">   Cabin    </w:t>
      </w:r>
      <w:r>
        <w:t xml:space="preserve">   Zombie Thief    </w:t>
      </w:r>
      <w:r>
        <w:t xml:space="preserve">   Olive    </w:t>
      </w:r>
      <w:r>
        <w:t xml:space="preserve">   Ben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2021-10-11T20:12:26Z</dcterms:created>
  <dcterms:modified xsi:type="dcterms:W3CDTF">2021-10-11T20:12:26Z</dcterms:modified>
</cp:coreProperties>
</file>