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Two are not a pair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 trap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Day mace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Air torments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Trap a piece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Plumbing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 C Heir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Hernia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Ario appoints prim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 H enactment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Rusts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CB flu log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Clean 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UK Bern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Overeat 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Paste wiper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Mr Eden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Diamond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 T Note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Caryl 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are not a pair</dc:title>
  <dcterms:created xsi:type="dcterms:W3CDTF">2021-10-11T20:13:17Z</dcterms:created>
  <dcterms:modified xsi:type="dcterms:W3CDTF">2021-10-11T20:13:17Z</dcterms:modified>
</cp:coreProperties>
</file>