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minute drill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Casey    </w:t>
      </w:r>
      <w:r>
        <w:t xml:space="preserve">   Chris    </w:t>
      </w:r>
      <w:r>
        <w:t xml:space="preserve">   Football    </w:t>
      </w:r>
      <w:r>
        <w:t xml:space="preserve">   Jimmy    </w:t>
      </w:r>
      <w:r>
        <w:t xml:space="preserve">   Kicker    </w:t>
      </w:r>
      <w:r>
        <w:t xml:space="preserve">   Middle school    </w:t>
      </w:r>
      <w:r>
        <w:t xml:space="preserve">   Score    </w:t>
      </w:r>
      <w:r>
        <w:t xml:space="preserve">   Scott    </w:t>
      </w:r>
      <w:r>
        <w:t xml:space="preserve">   The Rock    </w:t>
      </w:r>
      <w:r>
        <w:t xml:space="preserve">   Two minute drill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minute drill</dc:title>
  <dcterms:created xsi:type="dcterms:W3CDTF">2021-10-11T20:11:31Z</dcterms:created>
  <dcterms:modified xsi:type="dcterms:W3CDTF">2021-10-11T20:11:31Z</dcterms:modified>
</cp:coreProperties>
</file>