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Two of a 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 arranged showdown between 2 combatants usu. over a prior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negotiator between 2 countries 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turn/ switch from one direction or path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the ability to use both hands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"double-dealing"; lying to 2 different individuals 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something which occurs twice per year or once every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describes the state of having 2 conflicting emotions or ideas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situation with 2 difficult or unpleasant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connect/be adjacent to a second part, esp. in terms of location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something that splits from/leaves one option or course of action for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speech used to connect words, clauses and sentences or as transition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 something occurring every200 years; a 200th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something composed of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atmosphere, mood or character of a particular place that surrounds one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something occurring twice a week or once every 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something disconnected from a secondary part; lacking cohesion;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reply or response, esp. one that is sharp in nature ( as in anger or cleverness)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involvement by 2 different parties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describes something uncertain or vague; having 2+ interpretations or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connection point between 2 things; a significant point in time esp. in decision-making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of a kind</dc:title>
  <dcterms:created xsi:type="dcterms:W3CDTF">2021-10-11T20:12:59Z</dcterms:created>
  <dcterms:modified xsi:type="dcterms:W3CDTF">2021-10-11T20:12:59Z</dcterms:modified>
</cp:coreProperties>
</file>