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crossword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live in that starts with 'C'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Ben's mums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policeman in two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dad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this book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gun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Ben's dads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crossword (HARD)</dc:title>
  <dcterms:created xsi:type="dcterms:W3CDTF">2021-11-17T03:28:43Z</dcterms:created>
  <dcterms:modified xsi:type="dcterms:W3CDTF">2021-11-17T03:28:43Z</dcterms:modified>
</cp:coreProperties>
</file>