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Tword Enlightenment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ruling Dynasty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Public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Noble title w/ several historical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(Empire) ruled by Shah Ismail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(Empire)  largest lasting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 in Egypt between 2050-1652B.C.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(Empire) muslims ruled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European explorer to reach India by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Italian explorer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denomination of Islam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Tword Enlightenment </dc:title>
  <dcterms:created xsi:type="dcterms:W3CDTF">2021-10-11T20:12:13Z</dcterms:created>
  <dcterms:modified xsi:type="dcterms:W3CDTF">2021-10-11T20:12:13Z</dcterms:modified>
</cp:coreProperties>
</file>