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Cobb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endorsed a line of chewing gum, suspenders, and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 892 ______________ in his career.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died from _______________________.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Cobb also played for the _________________________________ Athletics.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Ty Cobb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major stockholder in this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elected into the ___________________ Hall of Fame.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sometimes called a 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 Cobb played for the ____________________ Tigers.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Cobb</dc:title>
  <dcterms:created xsi:type="dcterms:W3CDTF">2021-10-11T20:11:40Z</dcterms:created>
  <dcterms:modified xsi:type="dcterms:W3CDTF">2021-10-11T20:11:40Z</dcterms:modified>
</cp:coreProperties>
</file>