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Tybalt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cousin    </w:t>
      </w:r>
      <w:r>
        <w:t xml:space="preserve">   mercutio    </w:t>
      </w:r>
      <w:r>
        <w:t xml:space="preserve">   benvolio    </w:t>
      </w:r>
      <w:r>
        <w:t xml:space="preserve">   montagues    </w:t>
      </w:r>
      <w:r>
        <w:t xml:space="preserve">   hate    </w:t>
      </w:r>
      <w:r>
        <w:t xml:space="preserve">   bloodthirsty    </w:t>
      </w:r>
      <w:r>
        <w:t xml:space="preserve">   judgemental    </w:t>
      </w:r>
      <w:r>
        <w:t xml:space="preserve">   rude    </w:t>
      </w:r>
      <w:r>
        <w:t xml:space="preserve">   party    </w:t>
      </w:r>
      <w:r>
        <w:t xml:space="preserve">   aggressive    </w:t>
      </w:r>
      <w:r>
        <w:t xml:space="preserve">   villain    </w:t>
      </w:r>
      <w:r>
        <w:t xml:space="preserve">   violent    </w:t>
      </w:r>
      <w:r>
        <w:t xml:space="preserve">   hatred    </w:t>
      </w:r>
      <w:r>
        <w:t xml:space="preserve">   capulet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Tybalt</dc:title>
  <dcterms:created xsi:type="dcterms:W3CDTF">2021-10-11T20:12:28Z</dcterms:created>
  <dcterms:modified xsi:type="dcterms:W3CDTF">2021-10-11T20:12:28Z</dcterms:modified>
</cp:coreProperties>
</file>