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Tybalt Capulet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Honest    </w:t>
      </w:r>
      <w:r>
        <w:t xml:space="preserve">   Charming    </w:t>
      </w:r>
      <w:r>
        <w:t xml:space="preserve">   Versatile    </w:t>
      </w:r>
      <w:r>
        <w:t xml:space="preserve">   Selfconfident    </w:t>
      </w:r>
      <w:r>
        <w:t xml:space="preserve">   Courageous    </w:t>
      </w:r>
      <w:r>
        <w:t xml:space="preserve">   Gregarious    </w:t>
      </w:r>
      <w:r>
        <w:t xml:space="preserve">   Loyal    </w:t>
      </w:r>
      <w:r>
        <w:t xml:space="preserve">   Strong    </w:t>
      </w:r>
      <w:r>
        <w:t xml:space="preserve">   Protective    </w:t>
      </w:r>
      <w:r>
        <w:t xml:space="preserve">   Proactive    </w:t>
      </w:r>
      <w:r>
        <w:t xml:space="preserve">   Humourous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Tybalt Capulet</dc:title>
  <dcterms:created xsi:type="dcterms:W3CDTF">2021-10-11T20:13:19Z</dcterms:created>
  <dcterms:modified xsi:type="dcterms:W3CDTF">2021-10-11T20:13:19Z</dcterms:modified>
</cp:coreProperties>
</file>