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Tycho Brahe</w:t>
      </w:r>
    </w:p>
    <w:p>
      <w:pPr>
        <w:pStyle w:val="Questions"/>
      </w:pPr>
      <w:r>
        <w:t xml:space="preserve">1. TIALN WLA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POOHILYHPS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CAAINS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WIRTRE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KBIOGNYN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ASCEPOISIA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HTICCNOY SYETMS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AGRIBNORU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SPEIELC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EOTMRRANOS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INTAPAEOSS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SDANHI EBMAONLN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NEW SATR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UREOPE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ERTGA EOCTM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Tycho Brahe</dc:title>
  <dcterms:created xsi:type="dcterms:W3CDTF">2021-10-11T20:13:28Z</dcterms:created>
  <dcterms:modified xsi:type="dcterms:W3CDTF">2021-10-11T20:13:28Z</dcterms:modified>
</cp:coreProperties>
</file>