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Tydswoorde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O' clock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Yesterday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Before 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Aandete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Tydswoorde </dc:title>
  <dcterms:created xsi:type="dcterms:W3CDTF">2021-10-11T20:13:40Z</dcterms:created>
  <dcterms:modified xsi:type="dcterms:W3CDTF">2021-10-11T20:13:40Z</dcterms:modified>
</cp:coreProperties>
</file>