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Tye van die Werkwoord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Werkwoord    </w:t>
      </w:r>
      <w:r>
        <w:t xml:space="preserve">   Moet    </w:t>
      </w:r>
      <w:r>
        <w:t xml:space="preserve">   Nou    </w:t>
      </w:r>
      <w:r>
        <w:t xml:space="preserve">   Sal    </w:t>
      </w:r>
      <w:r>
        <w:t xml:space="preserve">   Sing    </w:t>
      </w:r>
      <w:r>
        <w:t xml:space="preserve">   Gehardloop    </w:t>
      </w:r>
      <w:r>
        <w:t xml:space="preserve">   Het    </w:t>
      </w:r>
      <w:r>
        <w:t xml:space="preserve">   More    </w:t>
      </w:r>
      <w:r>
        <w:t xml:space="preserve">   Vandag    </w:t>
      </w:r>
      <w:r>
        <w:t xml:space="preserve">   Gister    </w:t>
      </w:r>
      <w:r>
        <w:t xml:space="preserve">   Toekomende tyd    </w:t>
      </w:r>
      <w:r>
        <w:t xml:space="preserve">   Verlede tyd    </w:t>
      </w:r>
      <w:r>
        <w:t xml:space="preserve">   Teenwoordige tyd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Tye van die Werkwoord</dc:title>
  <dcterms:created xsi:type="dcterms:W3CDTF">2021-10-11T20:13:50Z</dcterms:created>
  <dcterms:modified xsi:type="dcterms:W3CDTF">2021-10-11T20:13:50Z</dcterms:modified>
</cp:coreProperties>
</file>