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Tyger Club: Romans, Term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... is believing and trusting in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Good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God's gift given to us through his son,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will ... people who do bad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 of Romans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punishment for sin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is no ... for not believing 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man jailed with Paul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Hearing the Gospel is not enough, we must ...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fall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book before Romans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the book of Romans in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jailer was ... after hearing the Good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was an ... while Paul &amp; Silas prayed and worshipped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don't believe in the God of the Bible worship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Paul &amp; Silas did not ... after their jail cells opened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Only God can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... tells us there is a powerful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... was punished in our place, for our sins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Tyger Club: Romans, Term 1</dc:title>
  <dcterms:created xsi:type="dcterms:W3CDTF">2021-10-11T20:13:14Z</dcterms:created>
  <dcterms:modified xsi:type="dcterms:W3CDTF">2021-10-11T20:13:14Z</dcterms:modified>
</cp:coreProperties>
</file>