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Tykearia Final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opposite from the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matching angles in the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angle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side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adjacent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Side side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Length divide by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technique that uses proportions to calculate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mean or average of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side from the reference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where the right angle and angle connects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of the opposite side to the length of the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of a figure which stretches or shrinks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 angle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Adjacent divide hypotenuse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Tykearia Final Exam </dc:title>
  <dcterms:created xsi:type="dcterms:W3CDTF">2021-10-11T20:13:21Z</dcterms:created>
  <dcterms:modified xsi:type="dcterms:W3CDTF">2021-10-11T20:13:21Z</dcterms:modified>
</cp:coreProperties>
</file>