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Tyler &amp; Michael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Youngest Fur-Baby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Years We've Been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Favorite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Michael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Name of Our Realtor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Stop of Our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Tyler's Birth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Michael's Birth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Street Name of Our First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Tyler Played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Favorite Breakfast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Tyler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Tyler's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Tyler's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Oldest Fur-Baby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Michael's 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 &amp; Michael</dc:title>
  <dcterms:created xsi:type="dcterms:W3CDTF">2021-10-11T20:13:16Z</dcterms:created>
  <dcterms:modified xsi:type="dcterms:W3CDTF">2021-10-11T20:13:16Z</dcterms:modified>
</cp:coreProperties>
</file>