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Tyler Perry Movies and Plays Scramble</w:t>
      </w:r>
    </w:p>
    <w:p>
      <w:pPr>
        <w:pStyle w:val="Questions"/>
      </w:pPr>
      <w:r>
        <w:t xml:space="preserve">1. XLAE ROSSC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AGLHU OT EKED OFRM RGCNYI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OGDO EESDD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BOO! A AMDAE EENLAWOLH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HA'WST NEOD NI EHT RDAK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SOYOBND' OFLO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MEAAD GOSE OT JLIA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YAIDR OF A DAM KALBC MOWNA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A MWDEAA AHMSCTISR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EHT HEVA ADN EHT VEHA NOTS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OPTMANETIT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MEET THE NRBSWO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DMES'AA BIG PHPAY FLAIMY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HET LIFMAY THAT RYSEP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AEASMD' FALYMI ROUENIN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ADYS'DD ITLETL RSLGI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A MADAE YMAFLI FUARLEN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M'ADSAE ETISWSN CNOOTETPIR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19. NYACOIRM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 ACN OD DBA LLA BY FELYSM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21. YHW DDI I TEG DAEIRMR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22. OFR OOLCEDR LISGR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 Perry Movies and Plays Scramble</dc:title>
  <dcterms:created xsi:type="dcterms:W3CDTF">2021-10-11T20:13:48Z</dcterms:created>
  <dcterms:modified xsi:type="dcterms:W3CDTF">2021-10-11T20:13:48Z</dcterms:modified>
</cp:coreProperties>
</file>