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Tyler and Sarah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bear    </w:t>
      </w:r>
      <w:r>
        <w:t xml:space="preserve">   booties    </w:t>
      </w:r>
      <w:r>
        <w:t xml:space="preserve">   bottle    </w:t>
      </w:r>
      <w:r>
        <w:t xml:space="preserve">   burpcloth    </w:t>
      </w:r>
      <w:r>
        <w:t xml:space="preserve">   buttwipes    </w:t>
      </w:r>
      <w:r>
        <w:t xml:space="preserve">   carseat    </w:t>
      </w:r>
      <w:r>
        <w:t xml:space="preserve">   chipmunk    </w:t>
      </w:r>
      <w:r>
        <w:t xml:space="preserve">   crib    </w:t>
      </w:r>
      <w:r>
        <w:t xml:space="preserve">   deer    </w:t>
      </w:r>
      <w:r>
        <w:t xml:space="preserve">   diapers    </w:t>
      </w:r>
      <w:r>
        <w:t xml:space="preserve">   doll    </w:t>
      </w:r>
      <w:r>
        <w:t xml:space="preserve">   family    </w:t>
      </w:r>
      <w:r>
        <w:t xml:space="preserve">   fox    </w:t>
      </w:r>
      <w:r>
        <w:t xml:space="preserve">   girl    </w:t>
      </w:r>
      <w:r>
        <w:t xml:space="preserve">   hedgehog    </w:t>
      </w:r>
      <w:r>
        <w:t xml:space="preserve">   highchair    </w:t>
      </w:r>
      <w:r>
        <w:t xml:space="preserve">   hug    </w:t>
      </w:r>
      <w:r>
        <w:t xml:space="preserve">   love    </w:t>
      </w:r>
      <w:r>
        <w:t xml:space="preserve">   lovie    </w:t>
      </w:r>
      <w:r>
        <w:t xml:space="preserve">   onesie    </w:t>
      </w:r>
      <w:r>
        <w:t xml:space="preserve">   owl    </w:t>
      </w:r>
      <w:r>
        <w:t xml:space="preserve">   pacifier    </w:t>
      </w:r>
      <w:r>
        <w:t xml:space="preserve">   pink    </w:t>
      </w:r>
      <w:r>
        <w:t xml:space="preserve">   playpen    </w:t>
      </w:r>
      <w:r>
        <w:t xml:space="preserve">   raccoon    </w:t>
      </w:r>
      <w:r>
        <w:t xml:space="preserve">   skunk    </w:t>
      </w:r>
      <w:r>
        <w:t xml:space="preserve">   sleeper    </w:t>
      </w:r>
      <w:r>
        <w:t xml:space="preserve">   toy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Tyler and Sarah Baby Shower</dc:title>
  <dcterms:created xsi:type="dcterms:W3CDTF">2021-10-11T20:14:09Z</dcterms:created>
  <dcterms:modified xsi:type="dcterms:W3CDTF">2021-10-11T20:14:09Z</dcterms:modified>
</cp:coreProperties>
</file>