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Tyler's Find-a-word Earning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advertisements    </w:t>
      </w:r>
      <w:r>
        <w:t xml:space="preserve">   abilities    </w:t>
      </w:r>
      <w:r>
        <w:t xml:space="preserve">   training    </w:t>
      </w:r>
      <w:r>
        <w:t xml:space="preserve">   job    </w:t>
      </w:r>
      <w:r>
        <w:t xml:space="preserve">   earnings    </w:t>
      </w:r>
      <w:r>
        <w:t xml:space="preserve">   money    </w:t>
      </w:r>
      <w:r>
        <w:t xml:space="preserve">   career    </w:t>
      </w:r>
      <w:r>
        <w:t xml:space="preserve">   part-time    </w:t>
      </w:r>
      <w:r>
        <w:t xml:space="preserve">   experience    </w:t>
      </w:r>
      <w:r>
        <w:t xml:space="preserve">   savings    </w:t>
      </w:r>
      <w:r>
        <w:t xml:space="preserve">   JB HI-FI    </w:t>
      </w:r>
      <w:r>
        <w:t xml:space="preserve">   mcdonalds    </w:t>
      </w:r>
      <w:r>
        <w:t xml:space="preserve">   optus    </w:t>
      </w:r>
      <w:r>
        <w:t xml:space="preserve">   income    </w:t>
      </w:r>
      <w:r>
        <w:t xml:space="preserve">   salary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Tyler's Find-a-word Earning Money</dc:title>
  <dcterms:created xsi:type="dcterms:W3CDTF">2021-10-11T20:13:45Z</dcterms:created>
  <dcterms:modified xsi:type="dcterms:W3CDTF">2021-10-11T20:13:45Z</dcterms:modified>
</cp:coreProperties>
</file>