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Tyler's Word Search July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Ipad    </w:t>
      </w:r>
      <w:r>
        <w:t xml:space="preserve">   colouring    </w:t>
      </w:r>
      <w:r>
        <w:t xml:space="preserve">   Puzzle    </w:t>
      </w:r>
      <w:r>
        <w:t xml:space="preserve">   Kings    </w:t>
      </w:r>
      <w:r>
        <w:t xml:space="preserve">   anzac biscuits    </w:t>
      </w:r>
      <w:r>
        <w:t xml:space="preserve">   scones    </w:t>
      </w:r>
      <w:r>
        <w:t xml:space="preserve">   toilet    </w:t>
      </w:r>
      <w:r>
        <w:t xml:space="preserve">   Crows    </w:t>
      </w:r>
      <w:r>
        <w:t xml:space="preserve">   Suns    </w:t>
      </w:r>
      <w:r>
        <w:t xml:space="preserve">   Footy    </w:t>
      </w:r>
      <w:r>
        <w:t xml:space="preserve">   Basketball    </w:t>
      </w:r>
      <w:r>
        <w:t xml:space="preserve">   Issac    </w:t>
      </w:r>
      <w:r>
        <w:t xml:space="preserve">   Kobi    </w:t>
      </w:r>
      <w:r>
        <w:t xml:space="preserve">   Callum    </w:t>
      </w:r>
      <w:r>
        <w:t xml:space="preserve">   Kevin    </w:t>
      </w:r>
      <w:r>
        <w:t xml:space="preserve">   Debbie    </w:t>
      </w:r>
      <w:r>
        <w:t xml:space="preserve">   Sean    </w:t>
      </w:r>
      <w:r>
        <w:t xml:space="preserve">   Carlee    </w:t>
      </w:r>
      <w:r>
        <w:t xml:space="preserve">   Trav    </w:t>
      </w:r>
      <w:r>
        <w:t xml:space="preserve">   Amy    </w:t>
      </w:r>
      <w:r>
        <w:t xml:space="preserve">   Ryder    </w:t>
      </w:r>
      <w:r>
        <w:t xml:space="preserve">   Hunter    </w:t>
      </w:r>
      <w:r>
        <w:t xml:space="preserve">   Amber    </w:t>
      </w:r>
      <w:r>
        <w:t xml:space="preserve">   Tyler    </w:t>
      </w:r>
      <w:r>
        <w:t xml:space="preserve">   Dash    </w:t>
      </w:r>
      <w:r>
        <w:t xml:space="preserve">   Rory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Tyler's Word Search July 2019</dc:title>
  <dcterms:created xsi:type="dcterms:W3CDTF">2021-10-11T20:13:56Z</dcterms:created>
  <dcterms:modified xsi:type="dcterms:W3CDTF">2021-10-11T20:13:56Z</dcterms:modified>
</cp:coreProperties>
</file>