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struck    </w:t>
      </w:r>
      <w:r>
        <w:t xml:space="preserve">   sweet    </w:t>
      </w:r>
      <w:r>
        <w:t xml:space="preserve">   pear    </w:t>
      </w:r>
      <w:r>
        <w:t xml:space="preserve">   piece    </w:t>
      </w:r>
      <w:r>
        <w:t xml:space="preserve">   yard    </w:t>
      </w:r>
      <w:r>
        <w:t xml:space="preserve">   year    </w:t>
      </w:r>
      <w:r>
        <w:t xml:space="preserve">   continue    </w:t>
      </w:r>
      <w:r>
        <w:t xml:space="preserve">   prefere    </w:t>
      </w:r>
      <w:r>
        <w:t xml:space="preserve">   shipped    </w:t>
      </w:r>
      <w:r>
        <w:t xml:space="preserve">   shipping    </w:t>
      </w:r>
      <w:r>
        <w:t xml:space="preserve">   discovered    </w:t>
      </w:r>
      <w:r>
        <w:t xml:space="preserve">   watched    </w:t>
      </w:r>
      <w:r>
        <w:t xml:space="preserve">   expense    </w:t>
      </w:r>
      <w:r>
        <w:t xml:space="preserve">   control    </w:t>
      </w:r>
      <w:r>
        <w:t xml:space="preserve">   ointment    </w:t>
      </w:r>
      <w:r>
        <w:t xml:space="preserve">   rejoice    </w:t>
      </w:r>
      <w:r>
        <w:t xml:space="preserve">   poison    </w:t>
      </w:r>
      <w:r>
        <w:t xml:space="preserve">   convoy    </w:t>
      </w:r>
      <w:r>
        <w:t xml:space="preserve">   employ    </w:t>
      </w:r>
      <w:r>
        <w:t xml:space="preserve">   annoy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Tylers word search</dc:title>
  <dcterms:created xsi:type="dcterms:W3CDTF">2021-10-11T20:13:58Z</dcterms:created>
  <dcterms:modified xsi:type="dcterms:W3CDTF">2021-10-11T20:13:58Z</dcterms:modified>
</cp:coreProperties>
</file>