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Tylor's Homework 5. 16.19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been    </w:t>
      </w:r>
      <w:r>
        <w:t xml:space="preserve">   of    </w:t>
      </w:r>
      <w:r>
        <w:t xml:space="preserve">   come    </w:t>
      </w:r>
      <w:r>
        <w:t xml:space="preserve">   said    </w:t>
      </w:r>
      <w:r>
        <w:t xml:space="preserve">   some    </w:t>
      </w:r>
      <w:r>
        <w:t xml:space="preserve">   most    </w:t>
      </w:r>
      <w:r>
        <w:t xml:space="preserve">   through    </w:t>
      </w:r>
      <w:r>
        <w:t xml:space="preserve">   they    </w:t>
      </w:r>
      <w:r>
        <w:t xml:space="preserve">   from    </w:t>
      </w:r>
      <w:r>
        <w:t xml:space="preserve">   give    </w:t>
      </w:r>
      <w:r>
        <w:t xml:space="preserve">   people    </w:t>
      </w:r>
      <w:r>
        <w:t xml:space="preserve">   does    </w:t>
      </w:r>
      <w:r>
        <w:t xml:space="preserve">   what    </w:t>
      </w:r>
      <w:r>
        <w:t xml:space="preserve">   great    </w:t>
      </w:r>
      <w:r>
        <w:t xml:space="preserve">   many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Tylor's Homework 5. 16.19</dc:title>
  <dcterms:created xsi:type="dcterms:W3CDTF">2021-10-11T20:13:53Z</dcterms:created>
  <dcterms:modified xsi:type="dcterms:W3CDTF">2021-10-11T20:13:53Z</dcterms:modified>
</cp:coreProperties>
</file>