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Tylynn Tate ch.14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black men would protect others from police abuse, young militant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individual who fought in favor of desegregation and racial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amendment banned the poll tax That was preventing blacks from voting (poor 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that banned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Mlk was killed outside his balcony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organization had a goal to create a group that would involve all classes of blacks to help defeat racism and gain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Chief justice, he stated that, "in the field of education the Doctrine of 'separate but equal' has no place".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Blacks would flood Mississippi to register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law allowing minority groups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motivational phrase, black in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man strongly opposed civil rights activities and was the Commissioner of public safety in Birmingham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held to express opposition to Rosa Parks arrest and segregation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murder of jfk nov 22,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a school, that was attempting to desegregate schools by allowing blacks to attend.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segregation enforced by law..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segregation by unwritten custom or tradition..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black students started this trend, where they would go to white only public places and take a seat.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case involved addressing the constitution about a violation, which was the segregated public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woman sat in an empty seat and refused to give it up when asked by a white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city had a reputation of being the most segregated city in the south, so it was targeted by MLK &amp; SCLC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air force veteran wanted to attend an all-white university, he had to fight in court and won, ordering the university to desegregate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Blacks sat wherever they wanted to on the bus and rode the bus from Washington DC to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founded by James Farmer to try and bring end to racial injustice?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Tylynn Tate ch.14</dc:title>
  <dcterms:created xsi:type="dcterms:W3CDTF">2021-10-11T20:13:46Z</dcterms:created>
  <dcterms:modified xsi:type="dcterms:W3CDTF">2021-10-11T20:13:46Z</dcterms:modified>
</cp:coreProperties>
</file>