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Tyndale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Tyndale in 1536 and resulted in 1 1/2 years in prison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College in England where he went after Oxford and first read Luther's work and embraced reform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Tyndale's sentence for printing an English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Answer to Tyndale's request to produce English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Tyndale had to do to get Bibles into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Language in which Tyndale wanted to print New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College in England where Tyndale was educated and ordained as priest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 was considered in England in 1526 to buy, sell or handle an English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copies of first printing of the English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Reformer and also of Mrs. Dekker's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Tyndale went to to work on Englsih translation of the Bible, also home of Luther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Tyndale was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there was no school for some on Tuesday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Tyndale</dc:title>
  <dcterms:created xsi:type="dcterms:W3CDTF">2021-10-11T20:12:44Z</dcterms:created>
  <dcterms:modified xsi:type="dcterms:W3CDTF">2021-10-11T20:12:44Z</dcterms:modified>
</cp:coreProperties>
</file>