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1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a major crisis in t1d?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Factors and ?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hyperglycemia means the blood sugar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in order to be successful in the workplace and with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cause of T1D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verbal and verbal are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make a child feel like they have done a good job we must ?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ketoacidosis makes the breath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the pancreas to operate properly it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Hypoglycemia means the blood sugar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1 diabetes</dc:title>
  <dcterms:created xsi:type="dcterms:W3CDTF">2021-10-11T20:14:12Z</dcterms:created>
  <dcterms:modified xsi:type="dcterms:W3CDTF">2021-10-11T20:14:12Z</dcterms:modified>
</cp:coreProperties>
</file>