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 2 Diabetes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weight    </w:t>
      </w:r>
      <w:r>
        <w:t xml:space="preserve">   thirst    </w:t>
      </w:r>
      <w:r>
        <w:t xml:space="preserve">   vision    </w:t>
      </w:r>
      <w:r>
        <w:t xml:space="preserve">   feet    </w:t>
      </w:r>
      <w:r>
        <w:t xml:space="preserve">   checkup    </w:t>
      </w:r>
      <w:r>
        <w:t xml:space="preserve">   cells    </w:t>
      </w:r>
      <w:r>
        <w:t xml:space="preserve">   pancreas    </w:t>
      </w:r>
      <w:r>
        <w:t xml:space="preserve">   calories    </w:t>
      </w:r>
      <w:r>
        <w:t xml:space="preserve">   stress    </w:t>
      </w:r>
      <w:r>
        <w:t xml:space="preserve">   sleep    </w:t>
      </w:r>
      <w:r>
        <w:t xml:space="preserve">   food    </w:t>
      </w:r>
      <w:r>
        <w:t xml:space="preserve">   healthy    </w:t>
      </w:r>
      <w:r>
        <w:t xml:space="preserve">   exercise    </w:t>
      </w:r>
      <w:r>
        <w:t xml:space="preserve">   medication    </w:t>
      </w:r>
      <w:r>
        <w:t xml:space="preserve">   insulin    </w:t>
      </w:r>
      <w:r>
        <w:t xml:space="preserve">   diabetes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2 Diabetes</dc:title>
  <dcterms:created xsi:type="dcterms:W3CDTF">2021-10-11T20:13:04Z</dcterms:created>
  <dcterms:modified xsi:type="dcterms:W3CDTF">2021-10-11T20:13:04Z</dcterms:modified>
</cp:coreProperties>
</file>