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 2 Diabetes, Treatment, and Complications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place of a drop of blood to test that the meter is working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blood sugar can damage these that bring blood to your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Reduced blood flow to the feet can make cuts and blisters heal slowly and become serious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blood sugar can damage the blood vessels in your kidneys that help to filter this from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blood sugar can damage the blood vessels in the BLANK, which can lead to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 that helps to move sugar into your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body does not use insulin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Diabetes can make it more likely that you will have BLANK problems, such as bacterial and fungal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Above a weight considered normal or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control blood glucose levels. Includes oral and injected versions.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 problem that occur as a result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 of energy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assigned to foods based on how slowly or how quickly those foods cause increases in blood glucose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device that determines the amount of glucose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type 2 diabetes increases your risk for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pricking needle used to obtain drops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disposable items that are inserted into a glucose meter and dosed with a drop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Problem with the body that causes blood glucose (or sugar) levels to rise higher than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engaging in or involving any or much physical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2 Diabetes, Treatment, and Complications</dc:title>
  <dcterms:created xsi:type="dcterms:W3CDTF">2021-10-11T20:12:46Z</dcterms:created>
  <dcterms:modified xsi:type="dcterms:W3CDTF">2021-10-11T20:12:46Z</dcterms:modified>
</cp:coreProperties>
</file>