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Type 2 Diabetes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pancreas    </w:t>
      </w:r>
      <w:r>
        <w:t xml:space="preserve">   vegetables    </w:t>
      </w:r>
      <w:r>
        <w:t xml:space="preserve">   heart disease    </w:t>
      </w:r>
      <w:r>
        <w:t xml:space="preserve">   glucose    </w:t>
      </w:r>
      <w:r>
        <w:t xml:space="preserve">   weightloss    </w:t>
      </w:r>
      <w:r>
        <w:t xml:space="preserve">   healthydiet    </w:t>
      </w:r>
      <w:r>
        <w:t xml:space="preserve">   exercise    </w:t>
      </w:r>
      <w:r>
        <w:t xml:space="preserve">   highbloodsugar    </w:t>
      </w:r>
      <w:r>
        <w:t xml:space="preserve">   insulin    </w:t>
      </w:r>
      <w:r>
        <w:t xml:space="preserve">   diabetes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2 Diabetes Word Search</dc:title>
  <dcterms:created xsi:type="dcterms:W3CDTF">2021-10-11T20:13:51Z</dcterms:created>
  <dcterms:modified xsi:type="dcterms:W3CDTF">2021-10-11T20:13:51Z</dcterms:modified>
</cp:coreProperties>
</file>