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 2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lifestyle    </w:t>
      </w:r>
      <w:r>
        <w:t xml:space="preserve">   irritable    </w:t>
      </w:r>
      <w:r>
        <w:t xml:space="preserve">   thirst    </w:t>
      </w:r>
      <w:r>
        <w:t xml:space="preserve">   stress    </w:t>
      </w:r>
      <w:r>
        <w:t xml:space="preserve">   heart    </w:t>
      </w:r>
      <w:r>
        <w:t xml:space="preserve">   jellybeans    </w:t>
      </w:r>
      <w:r>
        <w:t xml:space="preserve">   sugar    </w:t>
      </w:r>
      <w:r>
        <w:t xml:space="preserve">   two    </w:t>
      </w:r>
      <w:r>
        <w:t xml:space="preserve">   glucose    </w:t>
      </w:r>
      <w:r>
        <w:t xml:space="preserve">   diet    </w:t>
      </w:r>
      <w:r>
        <w:t xml:space="preserve">   progressive    </w:t>
      </w:r>
      <w:r>
        <w:t xml:space="preserve">   hypoglycaemia    </w:t>
      </w:r>
      <w:r>
        <w:t xml:space="preserve">   bloodstream    </w:t>
      </w:r>
      <w:r>
        <w:t xml:space="preserve">   cells    </w:t>
      </w:r>
      <w:r>
        <w:t xml:space="preserve">   overweight    </w:t>
      </w:r>
      <w:r>
        <w:t xml:space="preserve">   insulin    </w:t>
      </w:r>
      <w:r>
        <w:t xml:space="preserve">   pancreas    </w:t>
      </w:r>
      <w:r>
        <w:t xml:space="preserve">   diabetes    </w:t>
      </w:r>
      <w:r>
        <w:t xml:space="preserve">   type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2 Diabetes</dc:title>
  <dcterms:created xsi:type="dcterms:W3CDTF">2021-10-11T20:13:21Z</dcterms:created>
  <dcterms:modified xsi:type="dcterms:W3CDTF">2021-10-11T20:13:21Z</dcterms:modified>
</cp:coreProperties>
</file>