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 2 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obesity    </w:t>
      </w:r>
      <w:r>
        <w:t xml:space="preserve">   injection    </w:t>
      </w:r>
      <w:r>
        <w:t xml:space="preserve">   circulation    </w:t>
      </w:r>
      <w:r>
        <w:t xml:space="preserve">   glucose    </w:t>
      </w:r>
      <w:r>
        <w:t xml:space="preserve">   carbohydrate    </w:t>
      </w:r>
      <w:r>
        <w:t xml:space="preserve">   coldfeet    </w:t>
      </w:r>
      <w:r>
        <w:t xml:space="preserve">   hypoglycemia    </w:t>
      </w:r>
      <w:r>
        <w:t xml:space="preserve">   hyperglycemia    </w:t>
      </w:r>
      <w:r>
        <w:t xml:space="preserve">   pancreas    </w:t>
      </w:r>
      <w:r>
        <w:t xml:space="preserve">   insulin    </w:t>
      </w:r>
      <w:r>
        <w:t xml:space="preserve">   active    </w:t>
      </w:r>
      <w:r>
        <w:t xml:space="preserve">   diet    </w:t>
      </w:r>
      <w:r>
        <w:t xml:space="preserve">   weight    </w:t>
      </w:r>
      <w:r>
        <w:t xml:space="preserve">   health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2 Diabetes </dc:title>
  <dcterms:created xsi:type="dcterms:W3CDTF">2021-10-11T20:13:26Z</dcterms:created>
  <dcterms:modified xsi:type="dcterms:W3CDTF">2021-10-11T20:13:26Z</dcterms:modified>
</cp:coreProperties>
</file>