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way to manage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cooking meat such as chicken and turkey, what should be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medication blocks the production of glucose by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unprocessed whole grains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stronger muscles use what more effectively?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exercise and diet doesn't reduce blood glucose levels, what is the next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Diabetes is what type of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symptom of hypoglycaemia?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occurs when the blood glucose level drops too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accumulates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diabetics should avoid food rich in what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exercise decrease the resistance of cells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plate method, what portion of the plate is assigned for starch and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time medications can become more or less effective?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cups of vegetables are we recommended to eat per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2021-10-11T20:12:52Z</dcterms:created>
  <dcterms:modified xsi:type="dcterms:W3CDTF">2021-10-11T20:12:52Z</dcterms:modified>
</cp:coreProperties>
</file>