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 2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lowfat    </w:t>
      </w:r>
      <w:r>
        <w:t xml:space="preserve">   homecooked    </w:t>
      </w:r>
      <w:r>
        <w:t xml:space="preserve">   bloodpressure    </w:t>
      </w:r>
      <w:r>
        <w:t xml:space="preserve">   heart    </w:t>
      </w:r>
      <w:r>
        <w:t xml:space="preserve">   unsaturated    </w:t>
      </w:r>
      <w:r>
        <w:t xml:space="preserve">   glucose    </w:t>
      </w:r>
      <w:r>
        <w:t xml:space="preserve">   fat    </w:t>
      </w:r>
      <w:r>
        <w:t xml:space="preserve">   calcium    </w:t>
      </w:r>
      <w:r>
        <w:t xml:space="preserve">   omega    </w:t>
      </w:r>
      <w:r>
        <w:t xml:space="preserve">   protein    </w:t>
      </w:r>
      <w:r>
        <w:t xml:space="preserve">   beans    </w:t>
      </w:r>
      <w:r>
        <w:t xml:space="preserve">   pulses    </w:t>
      </w:r>
      <w:r>
        <w:t xml:space="preserve">   glycaemic    </w:t>
      </w:r>
      <w:r>
        <w:t xml:space="preserve">   fibre    </w:t>
      </w:r>
      <w:r>
        <w:t xml:space="preserve">   starchy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</dc:title>
  <dcterms:created xsi:type="dcterms:W3CDTF">2021-10-11T20:13:28Z</dcterms:created>
  <dcterms:modified xsi:type="dcterms:W3CDTF">2021-10-11T20:13:28Z</dcterms:modified>
</cp:coreProperties>
</file>