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 3,4,5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construct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think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3,4,5</dc:title>
  <dcterms:created xsi:type="dcterms:W3CDTF">2021-10-11T20:13:33Z</dcterms:created>
  <dcterms:modified xsi:type="dcterms:W3CDTF">2021-10-11T20:13:33Z</dcterms:modified>
</cp:coreProperties>
</file>