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 Two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high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with type 2 diabetes have too much______in their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newer drug, with less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over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an active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is not able to use its____to help the blood sugar be absorbed by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drug that has been used for quite awhile for treating prediabetes and type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very important to _____a diabetics blood sugar.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Dialysis can be a result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change in the brain causing confused thinking, but is often reversible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_____increases the speed of developing long term complications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tired, lacking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indulgence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Two Diabetes</dc:title>
  <dcterms:created xsi:type="dcterms:W3CDTF">2021-10-11T20:14:28Z</dcterms:created>
  <dcterms:modified xsi:type="dcterms:W3CDTF">2021-10-11T20:14:28Z</dcterms:modified>
</cp:coreProperties>
</file>