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 of God's Love</w:t>
      </w:r>
    </w:p>
    <w:p>
      <w:pPr>
        <w:pStyle w:val="Questions"/>
      </w:pPr>
      <w:r>
        <w:t xml:space="preserve">1. IGRESFESNVO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OHLY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DMEOERF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THFAI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SJEUS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ENEHAV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EAENPCENTR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AAEPG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EFLI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ERCAG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ATRNLEE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RHUTT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JYO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HIGTL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God's Love</dc:title>
  <dcterms:created xsi:type="dcterms:W3CDTF">2021-10-11T20:14:10Z</dcterms:created>
  <dcterms:modified xsi:type="dcterms:W3CDTF">2021-10-11T20:14:10Z</dcterms:modified>
</cp:coreProperties>
</file>