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 of biomes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Saltwater    </w:t>
      </w:r>
      <w:r>
        <w:t xml:space="preserve">   Freshwater    </w:t>
      </w:r>
      <w:r>
        <w:t xml:space="preserve">   Marinebiomes    </w:t>
      </w:r>
      <w:r>
        <w:t xml:space="preserve">   Tundra    </w:t>
      </w:r>
      <w:r>
        <w:t xml:space="preserve">   Deserts    </w:t>
      </w:r>
      <w:r>
        <w:t xml:space="preserve">   Savanna    </w:t>
      </w:r>
      <w:r>
        <w:t xml:space="preserve">   Temperategrasslands    </w:t>
      </w:r>
      <w:r>
        <w:t xml:space="preserve">   Tropicalrainforest    </w:t>
      </w:r>
      <w:r>
        <w:t xml:space="preserve">   Coniferousforest    </w:t>
      </w:r>
      <w:r>
        <w:t xml:space="preserve">   Temperatedecidousforest    </w:t>
      </w:r>
      <w:r>
        <w:t xml:space="preserve">   Land biomes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biomes </dc:title>
  <dcterms:created xsi:type="dcterms:W3CDTF">2021-10-11T20:13:07Z</dcterms:created>
  <dcterms:modified xsi:type="dcterms:W3CDTF">2021-10-11T20:13:07Z</dcterms:modified>
</cp:coreProperties>
</file>