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 of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engineer supervisors lighting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engineer makes paper making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engineer makes anti brakes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engineer makes animals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engineer designs highways and flows traffic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engineer makes bridges and tunnels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engineer makes food processing 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engineer insulate homes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engineer make sure buildings are  structurally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Advances technology for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engineer designs tools for doctors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engineer tests the stress points of 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type of engineer makes X-ray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type of engineer study's human movements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engineer makes medicine for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engineer makes wires and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engineer makes components for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engineer oversees sewer and water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engineer study's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engineer makes sure your utilities are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engineer makes phones and how the data transmits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engineer designs jet  engines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engineer makes oil mining 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engineer makes sure an item is good quality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engineer make planes and space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engineer makes nuclear power plants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engineering </dc:title>
  <dcterms:created xsi:type="dcterms:W3CDTF">2021-10-11T20:12:54Z</dcterms:created>
  <dcterms:modified xsi:type="dcterms:W3CDTF">2021-10-11T20:12:54Z</dcterms:modified>
</cp:coreProperties>
</file>