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Type two diabetes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poordiet    </w:t>
      </w:r>
      <w:r>
        <w:t xml:space="preserve">   blood    </w:t>
      </w:r>
      <w:r>
        <w:t xml:space="preserve">   hormone    </w:t>
      </w:r>
      <w:r>
        <w:t xml:space="preserve">   bloodsugar    </w:t>
      </w:r>
      <w:r>
        <w:t xml:space="preserve">   disorder    </w:t>
      </w:r>
      <w:r>
        <w:t xml:space="preserve">   severity    </w:t>
      </w:r>
      <w:r>
        <w:t xml:space="preserve">   glucose    </w:t>
      </w:r>
      <w:r>
        <w:t xml:space="preserve">   pancreas    </w:t>
      </w:r>
      <w:r>
        <w:t xml:space="preserve">   kidneyfailure    </w:t>
      </w:r>
      <w:r>
        <w:t xml:space="preserve">   insulin    </w:t>
      </w:r>
      <w:r>
        <w:t xml:space="preserve">   lifelong    </w:t>
      </w:r>
      <w:r>
        <w:t xml:space="preserve">   tired    </w:t>
      </w:r>
      <w:r>
        <w:t xml:space="preserve">   blindness    </w:t>
      </w:r>
      <w:r>
        <w:t xml:space="preserve">   excessive sugar    </w:t>
      </w:r>
      <w:r>
        <w:t xml:space="preserve">   inactivity    </w:t>
      </w:r>
      <w:r>
        <w:t xml:space="preserve">   obesity    </w:t>
      </w:r>
      <w:r>
        <w:t xml:space="preserve">   diabetes    </w:t>
      </w:r>
      <w:r>
        <w:t xml:space="preserve">   type two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 two diabetes</dc:title>
  <dcterms:created xsi:type="dcterms:W3CDTF">2021-10-11T20:13:15Z</dcterms:created>
  <dcterms:modified xsi:type="dcterms:W3CDTF">2021-10-11T20:13:15Z</dcterms:modified>
</cp:coreProperties>
</file>