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Types/Kinds of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sandwich    </w:t>
      </w:r>
      <w:r>
        <w:t xml:space="preserve">   meringue    </w:t>
      </w:r>
      <w:r>
        <w:t xml:space="preserve">   black and white    </w:t>
      </w:r>
      <w:r>
        <w:t xml:space="preserve">   buckeyes    </w:t>
      </w:r>
      <w:r>
        <w:t xml:space="preserve">   molded    </w:t>
      </w:r>
      <w:r>
        <w:t xml:space="preserve">   rolled    </w:t>
      </w:r>
      <w:r>
        <w:t xml:space="preserve">   pressed    </w:t>
      </w:r>
      <w:r>
        <w:t xml:space="preserve">   bar    </w:t>
      </w:r>
      <w:r>
        <w:t xml:space="preserve">   dropped    </w:t>
      </w:r>
      <w:r>
        <w:t xml:space="preserve">   refrigerator    </w:t>
      </w:r>
      <w:r>
        <w:t xml:space="preserve">   no bake    </w:t>
      </w:r>
      <w:r>
        <w:t xml:space="preserve">   cut outs    </w:t>
      </w:r>
      <w:r>
        <w:t xml:space="preserve">   gingerbread    </w:t>
      </w:r>
      <w:r>
        <w:t xml:space="preserve">   crinkle    </w:t>
      </w:r>
      <w:r>
        <w:t xml:space="preserve">   fortune    </w:t>
      </w:r>
      <w:r>
        <w:t xml:space="preserve">   macaroons    </w:t>
      </w:r>
      <w:r>
        <w:t xml:space="preserve">   wafers    </w:t>
      </w:r>
      <w:r>
        <w:t xml:space="preserve">   pinwheel    </w:t>
      </w:r>
      <w:r>
        <w:t xml:space="preserve">   thumbprint    </w:t>
      </w:r>
      <w:r>
        <w:t xml:space="preserve">   snowball    </w:t>
      </w:r>
      <w:r>
        <w:t xml:space="preserve">   biscotti    </w:t>
      </w:r>
      <w:r>
        <w:t xml:space="preserve">   molasses    </w:t>
      </w:r>
      <w:r>
        <w:t xml:space="preserve">   sugar    </w:t>
      </w:r>
      <w:r>
        <w:t xml:space="preserve">   whoopie pies    </w:t>
      </w:r>
      <w:r>
        <w:t xml:space="preserve">   peanut butter    </w:t>
      </w:r>
      <w:r>
        <w:t xml:space="preserve">   shortbread    </w:t>
      </w:r>
      <w:r>
        <w:t xml:space="preserve">   gingersnaps    </w:t>
      </w:r>
      <w:r>
        <w:t xml:space="preserve">   oatmeal raisin    </w:t>
      </w:r>
      <w:r>
        <w:t xml:space="preserve">   chocolate chip    </w:t>
      </w:r>
      <w:r>
        <w:t xml:space="preserve">   snickerdoodles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Types/Kinds of Cookies</dc:title>
  <dcterms:created xsi:type="dcterms:W3CDTF">2021-10-11T20:15:34Z</dcterms:created>
  <dcterms:modified xsi:type="dcterms:W3CDTF">2021-10-11T20:15:34Z</dcterms:modified>
</cp:coreProperties>
</file>