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Animal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ANIMAL TATTOOS    </w:t>
      </w:r>
      <w:r>
        <w:t xml:space="preserve">   BIRD BANDS    </w:t>
      </w:r>
      <w:r>
        <w:t xml:space="preserve">   BIRDS    </w:t>
      </w:r>
      <w:r>
        <w:t xml:space="preserve">   BRANDING    </w:t>
      </w:r>
      <w:r>
        <w:t xml:space="preserve">   CATTLE    </w:t>
      </w:r>
      <w:r>
        <w:t xml:space="preserve">   EAR TAGS    </w:t>
      </w:r>
      <w:r>
        <w:t xml:space="preserve">   IDENTIFICATION    </w:t>
      </w:r>
      <w:r>
        <w:t xml:space="preserve">   LIVESTOCK    </w:t>
      </w:r>
      <w:r>
        <w:t xml:space="preserve">   MICROCHIP    </w:t>
      </w:r>
      <w:r>
        <w:t xml:space="preserve">   RABBITS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Animal Identification</dc:title>
  <dcterms:created xsi:type="dcterms:W3CDTF">2021-10-11T20:13:41Z</dcterms:created>
  <dcterms:modified xsi:type="dcterms:W3CDTF">2021-10-11T20:13:41Z</dcterms:modified>
</cp:coreProperties>
</file>