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Biomedical    </w:t>
      </w:r>
      <w:r>
        <w:t xml:space="preserve">   Nuclear    </w:t>
      </w:r>
      <w:r>
        <w:t xml:space="preserve">   utilities    </w:t>
      </w:r>
      <w:r>
        <w:t xml:space="preserve">   electrical    </w:t>
      </w:r>
      <w:r>
        <w:t xml:space="preserve">   Jet    </w:t>
      </w:r>
      <w:r>
        <w:t xml:space="preserve">   Civil    </w:t>
      </w:r>
      <w:r>
        <w:t xml:space="preserve">   Structural    </w:t>
      </w:r>
      <w:r>
        <w:t xml:space="preserve">   Sewer    </w:t>
      </w:r>
      <w:r>
        <w:t xml:space="preserve">   Paper    </w:t>
      </w:r>
      <w:r>
        <w:t xml:space="preserve">   Development    </w:t>
      </w:r>
      <w:r>
        <w:t xml:space="preserve">   Kinetic    </w:t>
      </w:r>
      <w:r>
        <w:t xml:space="preserve">   Yield    </w:t>
      </w:r>
      <w:r>
        <w:t xml:space="preserve">   x ray    </w:t>
      </w:r>
      <w:r>
        <w:t xml:space="preserve">   lighting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Engineers </dc:title>
  <dcterms:created xsi:type="dcterms:W3CDTF">2021-10-11T20:13:22Z</dcterms:created>
  <dcterms:modified xsi:type="dcterms:W3CDTF">2021-10-11T20:13:22Z</dcterms:modified>
</cp:coreProperties>
</file>