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Angles (Clemons)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&lt;ZKY is measured at 56. &lt;PKX is a vertical angle to &lt;ZKY. What is the value of &lt;PKX in 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pairs of angles on opposite sides of the transversal, but inside the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Relationship between a star's distance and its ________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with the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bottom angles of a triangle. (Line)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90 degree sum of two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that passes through two lines in the same plane at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Astrologers tool.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corners.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in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supplementary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with a sum of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&lt;A is measured at 36, &lt;B is an adjacent angle to A. What is the value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two straight lines cross each other. (Point)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based on the Sun's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Angles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an angle.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Angles (Clemons)</dc:title>
  <dcterms:created xsi:type="dcterms:W3CDTF">2021-10-11T20:12:52Z</dcterms:created>
  <dcterms:modified xsi:type="dcterms:W3CDTF">2021-10-11T20:12:52Z</dcterms:modified>
</cp:coreProperties>
</file>