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hawksbill turtle    </w:t>
      </w:r>
      <w:r>
        <w:t xml:space="preserve">   turtle    </w:t>
      </w:r>
      <w:r>
        <w:t xml:space="preserve">   sloth    </w:t>
      </w:r>
      <w:r>
        <w:t xml:space="preserve">   lemur    </w:t>
      </w:r>
      <w:r>
        <w:t xml:space="preserve">   kangaroos    </w:t>
      </w:r>
      <w:r>
        <w:t xml:space="preserve">   rhino    </w:t>
      </w:r>
      <w:r>
        <w:t xml:space="preserve">   snow leopard    </w:t>
      </w:r>
      <w:r>
        <w:t xml:space="preserve">   leopard    </w:t>
      </w:r>
      <w:r>
        <w:t xml:space="preserve">   ape    </w:t>
      </w:r>
      <w:r>
        <w:t xml:space="preserve">   birds    </w:t>
      </w:r>
      <w:r>
        <w:t xml:space="preserve">   butterfly fish    </w:t>
      </w:r>
      <w:r>
        <w:t xml:space="preserve">   canadian geese    </w:t>
      </w:r>
      <w:r>
        <w:t xml:space="preserve">   canadian moose    </w:t>
      </w:r>
      <w:r>
        <w:t xml:space="preserve">   cat    </w:t>
      </w:r>
      <w:r>
        <w:t xml:space="preserve">   chicken    </w:t>
      </w:r>
      <w:r>
        <w:t xml:space="preserve">   clownfish    </w:t>
      </w:r>
      <w:r>
        <w:t xml:space="preserve">   cockeral    </w:t>
      </w:r>
      <w:r>
        <w:t xml:space="preserve">   cow    </w:t>
      </w:r>
      <w:r>
        <w:t xml:space="preserve">   damselfish    </w:t>
      </w:r>
      <w:r>
        <w:t xml:space="preserve">   dog    </w:t>
      </w:r>
      <w:r>
        <w:t xml:space="preserve">   ducks    </w:t>
      </w:r>
      <w:r>
        <w:t xml:space="preserve">   eel    </w:t>
      </w:r>
      <w:r>
        <w:t xml:space="preserve">   elephant    </w:t>
      </w:r>
      <w:r>
        <w:t xml:space="preserve">   fish    </w:t>
      </w:r>
      <w:r>
        <w:t xml:space="preserve">   gecko    </w:t>
      </w:r>
      <w:r>
        <w:t xml:space="preserve">   geese    </w:t>
      </w:r>
      <w:r>
        <w:t xml:space="preserve">   german shepard    </w:t>
      </w:r>
      <w:r>
        <w:t xml:space="preserve">   giraffe    </w:t>
      </w:r>
      <w:r>
        <w:t xml:space="preserve">   gorilla    </w:t>
      </w:r>
      <w:r>
        <w:t xml:space="preserve">   guinea pig    </w:t>
      </w:r>
      <w:r>
        <w:t xml:space="preserve">   hippo    </w:t>
      </w:r>
      <w:r>
        <w:t xml:space="preserve">   lion    </w:t>
      </w:r>
      <w:r>
        <w:t xml:space="preserve">   lizard    </w:t>
      </w:r>
      <w:r>
        <w:t xml:space="preserve">   monkey    </w:t>
      </w:r>
      <w:r>
        <w:t xml:space="preserve">   ostrich    </w:t>
      </w:r>
      <w:r>
        <w:t xml:space="preserve">   panda    </w:t>
      </w:r>
      <w:r>
        <w:t xml:space="preserve">   pig    </w:t>
      </w:r>
      <w:r>
        <w:t xml:space="preserve">   poodle    </w:t>
      </w:r>
      <w:r>
        <w:t xml:space="preserve">   rabbit    </w:t>
      </w:r>
      <w:r>
        <w:t xml:space="preserve">   sheep    </w:t>
      </w:r>
      <w:r>
        <w:t xml:space="preserve">   swan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Animals</dc:title>
  <dcterms:created xsi:type="dcterms:W3CDTF">2021-10-11T20:12:54Z</dcterms:created>
  <dcterms:modified xsi:type="dcterms:W3CDTF">2021-10-11T20:12:54Z</dcterms:modified>
</cp:coreProperties>
</file>